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sz w:val="22"/>
        </w:rPr>
        <w:t>[Licensed Mental Health Professional Letterhead]</w:t>
      </w:r>
    </w:p>
    <w:p/>
    <w:p>
      <w:r>
        <w:rPr>
          <w:b/>
          <w:sz w:val="24"/>
        </w:rPr>
        <w:t>Date: [MM/DD/YYYY]</w:t>
      </w:r>
    </w:p>
    <w:p>
      <w:r>
        <w:rPr>
          <w:sz w:val="22"/>
        </w:rPr>
        <w:t>[Recipient's Name/Address]</w:t>
      </w:r>
    </w:p>
    <w:p>
      <w:r>
        <w:rPr>
          <w:sz w:val="22"/>
        </w:rPr>
        <w:t>[City, State ZIP]</w:t>
      </w:r>
    </w:p>
    <w:p/>
    <w:p>
      <w:r>
        <w:rPr>
          <w:b/>
          <w:sz w:val="24"/>
        </w:rPr>
        <w:t>RE: Emotional Support Animal Accommodation Request for [Patient's Full Name]</w:t>
      </w:r>
    </w:p>
    <w:p/>
    <w:p>
      <w:r>
        <w:rPr>
          <w:sz w:val="22"/>
        </w:rPr>
        <w:t>To Whom It May Concern,</w:t>
      </w:r>
    </w:p>
    <w:p/>
    <w:p>
      <w:r>
        <w:rPr>
          <w:sz w:val="22"/>
        </w:rPr>
        <w:t>I am writing as a licensed mental health professional [License Type and Number] regarding my patient, [Patient's Full Name]. I am currently treating [Patient] for an anxiety disorder that substantially impacts one or more major life activities.</w:t>
      </w:r>
    </w:p>
    <w:p/>
    <w:p>
      <w:r>
        <w:rPr>
          <w:sz w:val="22"/>
        </w:rPr>
        <w:t>I hereby confirm that:</w:t>
      </w:r>
    </w:p>
    <w:p/>
    <w:p>
      <w:pPr>
        <w:pStyle w:val="ListNumber"/>
      </w:pPr>
      <w:r>
        <w:t>1. Patient Information:</w:t>
      </w:r>
    </w:p>
    <w:p>
      <w:r>
        <w:rPr>
          <w:sz w:val="22"/>
        </w:rPr>
        <w:t>- Name: [Patient's Full Name]</w:t>
      </w:r>
    </w:p>
    <w:p>
      <w:r>
        <w:rPr>
          <w:sz w:val="22"/>
        </w:rPr>
        <w:t>- Current Patient Status: Active</w:t>
      </w:r>
    </w:p>
    <w:p>
      <w:r>
        <w:rPr>
          <w:sz w:val="22"/>
        </w:rPr>
        <w:t>- Diagnosis: [Patient] has been diagnosed with an anxiety disorder as classified in the Diagnostic and Statistical Manual of Mental Disorders (DSM-5).</w:t>
      </w:r>
    </w:p>
    <w:p>
      <w:r>
        <w:rPr>
          <w:sz w:val="22"/>
        </w:rPr>
        <w:t>Specific diagnosis: [Choose appropriate ICD-10 code:</w:t>
      </w:r>
    </w:p>
    <w:p>
      <w:pPr>
        <w:pStyle w:val="ListBullet"/>
      </w:pPr>
      <w:r>
        <w:t>• F41.1 - Generalized Anxiety Disorder</w:t>
      </w:r>
    </w:p>
    <w:p>
      <w:pPr>
        <w:pStyle w:val="ListBullet"/>
      </w:pPr>
      <w:r>
        <w:t>• F40.10 - Social Anxiety Disorder</w:t>
      </w:r>
    </w:p>
    <w:p>
      <w:pPr>
        <w:pStyle w:val="ListBullet"/>
      </w:pPr>
      <w:r>
        <w:t>• F41.0 - Panic Disorder</w:t>
      </w:r>
    </w:p>
    <w:p>
      <w:pPr>
        <w:pStyle w:val="ListBullet"/>
      </w:pPr>
      <w:r>
        <w:t>• F43.10 - Post-Traumatic Stress Disorder with anxiety symptoms]</w:t>
      </w:r>
    </w:p>
    <w:p/>
    <w:p>
      <w:pPr>
        <w:pStyle w:val="ListNumber"/>
      </w:pPr>
      <w:r>
        <w:t>2. Treatment Relationship:</w:t>
      </w:r>
    </w:p>
    <w:p>
      <w:r>
        <w:rPr>
          <w:sz w:val="22"/>
        </w:rPr>
        <w:t>- [Patient] has been under my professional care since [MM/YYYY]</w:t>
      </w:r>
    </w:p>
    <w:p>
      <w:r>
        <w:rPr>
          <w:sz w:val="22"/>
        </w:rPr>
        <w:t>- Our most recent evaluation occurred on [MM/DD/YYYY]</w:t>
      </w:r>
    </w:p>
    <w:p>
      <w:r>
        <w:rPr>
          <w:sz w:val="22"/>
        </w:rPr>
        <w:t>- Our treatment plan includes [brief description: e.g., "weekly cognitive behavioral therapy sessions, medication management, and stress reduction techniques"]</w:t>
      </w:r>
    </w:p>
    <w:p/>
    <w:p>
      <w:pPr>
        <w:pStyle w:val="ListNumber"/>
      </w:pPr>
      <w:r>
        <w:t>3. Anxiety Symptoms and ESA Benefit:</w:t>
      </w:r>
    </w:p>
    <w:p>
      <w:r>
        <w:rPr>
          <w:sz w:val="22"/>
        </w:rPr>
        <w:t>- [Patient]'s anxiety disorder manifests with symptoms including [select relevant symptoms: persistent worry, panic attacks, social avoidance, sleep disturbance, physiological responses including increased heart rate/respiration, hypervigilance]</w:t>
      </w:r>
    </w:p>
    <w:p>
      <w:r>
        <w:rPr>
          <w:sz w:val="22"/>
        </w:rPr>
        <w:t>- These symptoms significantly impair daily functioning and quality of life</w:t>
      </w:r>
    </w:p>
    <w:p>
      <w:r>
        <w:rPr>
          <w:sz w:val="22"/>
        </w:rPr>
        <w:t>- I have determined that an emotional support animal provides specific therapeutic benefits for [Patient]'s anxiety condition through:</w:t>
      </w:r>
    </w:p>
    <w:p>
      <w:pPr>
        <w:pStyle w:val="ListBullet"/>
      </w:pPr>
      <w:r>
        <w:t>• Grounding during anxiety episodes</w:t>
      </w:r>
    </w:p>
    <w:p>
      <w:pPr>
        <w:pStyle w:val="ListBullet"/>
      </w:pPr>
      <w:r>
        <w:t>• Interruption of anxiety and panic cycles</w:t>
      </w:r>
    </w:p>
    <w:p>
      <w:pPr>
        <w:pStyle w:val="ListBullet"/>
      </w:pPr>
      <w:r>
        <w:t>• Reduction in anticipatory anxiety</w:t>
      </w:r>
    </w:p>
    <w:p>
      <w:pPr>
        <w:pStyle w:val="ListBullet"/>
      </w:pPr>
      <w:r>
        <w:t>• Decreased sympathetic nervous system activation</w:t>
      </w:r>
    </w:p>
    <w:p>
      <w:pPr>
        <w:pStyle w:val="ListBullet"/>
      </w:pPr>
      <w:r>
        <w:t>• Increased sense of security and safety</w:t>
      </w:r>
    </w:p>
    <w:p>
      <w:pPr>
        <w:pStyle w:val="ListBullet"/>
      </w:pPr>
      <w:r>
        <w:t>• Support during exposure to anxiety-provoking situations</w:t>
      </w:r>
    </w:p>
    <w:p>
      <w:r>
        <w:rPr>
          <w:sz w:val="22"/>
        </w:rPr>
        <w:t>- The animal's presence provides consistent anxiety reduction that cannot be achieved through medication or therapy alone</w:t>
      </w:r>
    </w:p>
    <w:p/>
    <w:p>
      <w:pPr>
        <w:pStyle w:val="ListNumber"/>
      </w:pPr>
      <w:r>
        <w:t>4. Animal Information:</w:t>
      </w:r>
    </w:p>
    <w:p>
      <w:r>
        <w:rPr>
          <w:sz w:val="22"/>
        </w:rPr>
        <w:t>- Type/Breed: [Animal Type/Breed]</w:t>
      </w:r>
    </w:p>
    <w:p>
      <w:r>
        <w:rPr>
          <w:sz w:val="22"/>
        </w:rPr>
        <w:t>- Name: [Animal Name]</w:t>
      </w:r>
    </w:p>
    <w:p>
      <w:r>
        <w:rPr>
          <w:sz w:val="22"/>
        </w:rPr>
        <w:t>- Temperament: [e.g., "Calm, well-behaved, provides consistent emotional support"]</w:t>
      </w:r>
    </w:p>
    <w:p/>
    <w:p>
      <w:r>
        <w:rPr>
          <w:sz w:val="22"/>
        </w:rPr>
        <w:t>This letter is written in accordance with the Fair Housing Act (42 U.S.C. § 3601 et seq.), which requires housing providers to make reasonable accommodations for persons with disabilities, including those with anxiety disorders requiring emotional support animals.</w:t>
      </w:r>
    </w:p>
    <w:p/>
    <w:p>
      <w:r>
        <w:rPr>
          <w:sz w:val="22"/>
        </w:rPr>
        <w:t>The emotional support animal's presence is an integral component of [Patient]'s anxiety management plan. Without this accommodation, [Patient]'s anxiety symptoms would likely intensify, potentially causing significant deterioration in functioning and well-being.</w:t>
      </w:r>
    </w:p>
    <w:p/>
    <w:p>
      <w:r>
        <w:rPr>
          <w:sz w:val="22"/>
        </w:rPr>
        <w:t>If you require verification of my credentials or additional information regarding this accommodation request, please contact me directly at the information provided below. I would be happy to answer any questions regarding this recommendation within the bounds of patient confidentiality.</w:t>
      </w:r>
    </w:p>
    <w:p/>
    <w:p>
      <w:r>
        <w:rPr>
          <w:sz w:val="22"/>
        </w:rPr>
        <w:t>Sincerely,</w:t>
      </w:r>
    </w:p>
    <w:p/>
    <w:p>
      <w:r>
        <w:rPr>
          <w:sz w:val="22"/>
        </w:rPr>
        <w:t>[Signature]</w:t>
      </w:r>
    </w:p>
    <w:p/>
    <w:p>
      <w:r>
        <w:rPr>
          <w:sz w:val="22"/>
        </w:rPr>
        <w:t>[Full Name of Licensed Professional], [Credentials]</w:t>
      </w:r>
    </w:p>
    <w:p>
      <w:r>
        <w:rPr>
          <w:sz w:val="22"/>
        </w:rPr>
        <w:t>[License Type and Number]</w:t>
      </w:r>
    </w:p>
    <w:p>
      <w:r>
        <w:rPr>
          <w:sz w:val="22"/>
        </w:rPr>
        <w:t>[Practice Name]</w:t>
      </w:r>
    </w:p>
    <w:p>
      <w:r>
        <w:rPr>
          <w:sz w:val="22"/>
        </w:rPr>
        <w:t>[Practice Address]</w:t>
      </w:r>
    </w:p>
    <w:p>
      <w:r>
        <w:rPr>
          <w:sz w:val="22"/>
        </w:rPr>
        <w:t>[Phone Number]</w:t>
      </w:r>
    </w:p>
    <w:p>
      <w:r>
        <w:rPr>
          <w:sz w:val="22"/>
        </w:rPr>
        <w:t>[Email Address]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