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sz w:val="22"/>
        </w:rPr>
        <w:t>[Licensed Mental Health Professional Letterhead]</w:t>
      </w:r>
    </w:p>
    <w:p/>
    <w:p>
      <w:r>
        <w:rPr>
          <w:b/>
          <w:sz w:val="24"/>
        </w:rPr>
        <w:t>Date: [MM/DD/YYYY]</w:t>
      </w:r>
    </w:p>
    <w:p>
      <w:r>
        <w:rPr>
          <w:sz w:val="22"/>
        </w:rPr>
        <w:t>[University Name] Housing Office</w:t>
      </w:r>
    </w:p>
    <w:p>
      <w:r>
        <w:rPr>
          <w:sz w:val="22"/>
        </w:rPr>
        <w:t>[University Address]</w:t>
      </w:r>
    </w:p>
    <w:p>
      <w:r>
        <w:rPr>
          <w:sz w:val="22"/>
        </w:rPr>
        <w:t>[City, State ZIP]</w:t>
      </w:r>
    </w:p>
    <w:p/>
    <w:p>
      <w:r>
        <w:rPr>
          <w:b/>
          <w:sz w:val="24"/>
        </w:rPr>
        <w:t>RE: Emotional Support Animal Accommodation Request for [Student's Full Name]</w:t>
      </w:r>
    </w:p>
    <w:p/>
    <w:p>
      <w:r>
        <w:rPr>
          <w:sz w:val="22"/>
        </w:rPr>
        <w:t>To Whom It May Concern,</w:t>
      </w:r>
    </w:p>
    <w:p/>
    <w:p>
      <w:r>
        <w:rPr>
          <w:sz w:val="22"/>
        </w:rPr>
        <w:t>I am writing as a licensed mental health professional [License Type and Number] regarding my patient, [Student's Full Name], who is currently enrolled at [University Name] and seeking accommodation for an emotional support animal in campus housing.</w:t>
      </w:r>
    </w:p>
    <w:p/>
    <w:p>
      <w:r>
        <w:rPr>
          <w:sz w:val="22"/>
        </w:rPr>
        <w:t>I hereby confirm that:</w:t>
      </w:r>
    </w:p>
    <w:p/>
    <w:p>
      <w:pPr>
        <w:pStyle w:val="ListNumber"/>
      </w:pPr>
      <w:r>
        <w:t>1. Student Information:</w:t>
      </w:r>
    </w:p>
    <w:p>
      <w:r>
        <w:rPr>
          <w:sz w:val="22"/>
        </w:rPr>
        <w:t>- Name: [Student's Full Name]</w:t>
      </w:r>
    </w:p>
    <w:p>
      <w:r>
        <w:rPr>
          <w:sz w:val="22"/>
        </w:rPr>
        <w:t>- Student ID: [Student ID Number]</w:t>
      </w:r>
    </w:p>
    <w:p>
      <w:r>
        <w:rPr>
          <w:sz w:val="22"/>
        </w:rPr>
        <w:t>- Current Enrollment Status: [Full-time/Part-time]</w:t>
      </w:r>
    </w:p>
    <w:p>
      <w:r>
        <w:rPr>
          <w:sz w:val="22"/>
        </w:rPr>
        <w:t>- Academic Year: [Current Academic Year]</w:t>
      </w:r>
    </w:p>
    <w:p>
      <w:r>
        <w:rPr>
          <w:sz w:val="22"/>
        </w:rPr>
        <w:t>- Current Patient Status: Active</w:t>
      </w:r>
    </w:p>
    <w:p>
      <w:r>
        <w:rPr>
          <w:sz w:val="22"/>
        </w:rPr>
        <w:t>- Diagnosis: [Student] has been diagnosed with a condition listed in the Diagnostic and Statistical Manual of Mental Disorders (DSM-5). The specific diagnosis is [ICD-10 Code: FXX.X - Brief Description]</w:t>
      </w:r>
    </w:p>
    <w:p/>
    <w:p>
      <w:pPr>
        <w:pStyle w:val="ListNumber"/>
      </w:pPr>
      <w:r>
        <w:t>2. Treatment Relationship:</w:t>
      </w:r>
    </w:p>
    <w:p>
      <w:r>
        <w:rPr>
          <w:sz w:val="22"/>
        </w:rPr>
        <w:t>- [Student] has been under my professional care since [MM/YYYY]</w:t>
      </w:r>
    </w:p>
    <w:p>
      <w:r>
        <w:rPr>
          <w:sz w:val="22"/>
        </w:rPr>
        <w:t>- Our most recent consultation occurred on [MM/DD/YYYY]</w:t>
      </w:r>
    </w:p>
    <w:p>
      <w:r>
        <w:rPr>
          <w:sz w:val="22"/>
        </w:rPr>
        <w:t>- Our treatment plan is ongoing and includes regular sessions</w:t>
      </w:r>
    </w:p>
    <w:p/>
    <w:p>
      <w:pPr>
        <w:pStyle w:val="ListNumber"/>
      </w:pPr>
      <w:r>
        <w:t>3. Academic Impact and ESA Necessity:</w:t>
      </w:r>
    </w:p>
    <w:p>
      <w:r>
        <w:rPr>
          <w:sz w:val="22"/>
        </w:rPr>
        <w:t>- [Student]'s condition significantly impacts their ability to function in an academic environment</w:t>
      </w:r>
    </w:p>
    <w:p>
      <w:r>
        <w:rPr>
          <w:sz w:val="22"/>
        </w:rPr>
        <w:t>- The stress of college life, including academic pressure, social challenges, and living away from home, exacerbates [Student]'s symptoms</w:t>
      </w:r>
    </w:p>
    <w:p>
      <w:r>
        <w:rPr>
          <w:sz w:val="22"/>
        </w:rPr>
        <w:t>- I have determined that an emotional support animal is necessary for [Student]'s mental health and academic success</w:t>
      </w:r>
    </w:p>
    <w:p>
      <w:r>
        <w:rPr>
          <w:sz w:val="22"/>
        </w:rPr>
        <w:t>- The presence of the emotional support animal provides:</w:t>
      </w:r>
    </w:p>
    <w:p>
      <w:pPr>
        <w:pStyle w:val="ListBullet"/>
      </w:pPr>
      <w:r>
        <w:t>• Emotional stability during academic stress</w:t>
      </w:r>
    </w:p>
    <w:p>
      <w:pPr>
        <w:pStyle w:val="ListBullet"/>
      </w:pPr>
      <w:r>
        <w:t>• Comfort and companionship in an unfamiliar environment</w:t>
      </w:r>
    </w:p>
    <w:p>
      <w:pPr>
        <w:pStyle w:val="ListBullet"/>
      </w:pPr>
      <w:r>
        <w:t>• Support during periods of homesickness and social adjustment</w:t>
      </w:r>
    </w:p>
    <w:p>
      <w:pPr>
        <w:pStyle w:val="ListBullet"/>
      </w:pPr>
      <w:r>
        <w:t>• Assistance with maintaining daily routines and self-care</w:t>
      </w:r>
    </w:p>
    <w:p>
      <w:pPr>
        <w:pStyle w:val="ListBullet"/>
      </w:pPr>
      <w:r>
        <w:t>• Reduction in anxiety related to academic performance and social interactions</w:t>
      </w:r>
    </w:p>
    <w:p/>
    <w:p>
      <w:pPr>
        <w:pStyle w:val="ListNumber"/>
      </w:pPr>
      <w:r>
        <w:t>4. Animal Information:</w:t>
      </w:r>
    </w:p>
    <w:p>
      <w:r>
        <w:rPr>
          <w:sz w:val="22"/>
        </w:rPr>
        <w:t>- Type/Breed: [Animal Type/Breed]</w:t>
      </w:r>
    </w:p>
    <w:p>
      <w:r>
        <w:rPr>
          <w:sz w:val="22"/>
        </w:rPr>
        <w:t>- Name: [Animal Name]</w:t>
      </w:r>
    </w:p>
    <w:p>
      <w:r>
        <w:rPr>
          <w:sz w:val="22"/>
        </w:rPr>
        <w:t>- Age: [Animal Age]</w:t>
      </w:r>
    </w:p>
    <w:p>
      <w:r>
        <w:rPr>
          <w:sz w:val="22"/>
        </w:rPr>
        <w:t>- Weight: [Animal Weight]</w:t>
      </w:r>
    </w:p>
    <w:p>
      <w:r>
        <w:rPr>
          <w:sz w:val="22"/>
        </w:rPr>
        <w:t>- Temperament: [e.g., "Well-behaved, quiet, suitable for dormitory living"]</w:t>
      </w:r>
    </w:p>
    <w:p/>
    <w:p>
      <w:r>
        <w:rPr>
          <w:sz w:val="22"/>
        </w:rPr>
        <w:t>This letter is written in accordance with the Fair Housing Act (42 U.S.C. § 3601 et seq.) and the Americans with Disabilities Act (ADA), which require educational institutions to make reasonable accommodations for students with disabilities, including those requiring emotional support animals.</w:t>
      </w:r>
    </w:p>
    <w:p/>
    <w:p>
      <w:r>
        <w:rPr>
          <w:sz w:val="22"/>
        </w:rPr>
        <w:t>The emotional support animal's presence is essential for [Student]'s mental health and academic success. Without this accommodation, [Student]'s condition is likely to be exacerbated, potentially affecting their academic performance and overall well-being.</w:t>
      </w:r>
    </w:p>
    <w:p/>
    <w:p>
      <w:r>
        <w:rPr>
          <w:sz w:val="22"/>
        </w:rPr>
        <w:t>Please note that emotional support animals are not required to have specialized training (unlike service animals) as their therapeutic benefit is derived from their presence and companionship.</w:t>
      </w:r>
    </w:p>
    <w:p/>
    <w:p>
      <w:r>
        <w:rPr>
          <w:sz w:val="22"/>
        </w:rPr>
        <w:t>If you require verification of my credentials or additional information regarding this accommodation request, please contact me directly at the information provided below. I would be happy to answer any questions regarding this recommendation within the bounds of patient confidentiality.</w:t>
      </w:r>
    </w:p>
    <w:p/>
    <w:p>
      <w:r>
        <w:rPr>
          <w:sz w:val="22"/>
        </w:rPr>
        <w:t>Sincerely,</w:t>
      </w:r>
    </w:p>
    <w:p/>
    <w:p>
      <w:r>
        <w:rPr>
          <w:sz w:val="22"/>
        </w:rPr>
        <w:t>[Signature]</w:t>
      </w:r>
    </w:p>
    <w:p/>
    <w:p>
      <w:r>
        <w:rPr>
          <w:sz w:val="22"/>
        </w:rPr>
        <w:t>[Full Name of Licensed Professional], [Credentials]</w:t>
      </w:r>
    </w:p>
    <w:p>
      <w:r>
        <w:rPr>
          <w:sz w:val="22"/>
        </w:rPr>
        <w:t>[License Type and Number]</w:t>
      </w:r>
    </w:p>
    <w:p>
      <w:r>
        <w:rPr>
          <w:sz w:val="22"/>
        </w:rPr>
        <w:t>[Practice Name]</w:t>
      </w:r>
    </w:p>
    <w:p>
      <w:r>
        <w:rPr>
          <w:sz w:val="22"/>
        </w:rPr>
        <w:t>[Practice Address]</w:t>
      </w:r>
    </w:p>
    <w:p>
      <w:r>
        <w:rPr>
          <w:sz w:val="22"/>
        </w:rPr>
        <w:t>[Phone Number]</w:t>
      </w:r>
    </w:p>
    <w:p>
      <w:r>
        <w:rPr>
          <w:sz w:val="22"/>
        </w:rPr>
        <w:t>[Email Address]</w:t>
      </w:r>
    </w:p>
    <w:sectPr w:rsidR="00FC693F" w:rsidRPr="0006063C" w:rsidSect="00034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